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Algemene Voorwaarden – Jouw Computer</w:t>
      </w:r>
    </w:p>
    <w:p>
      <w:pPr>
        <w:pStyle w:val="Heading1"/>
      </w:pPr>
      <w:r>
        <w:t>1. Bedrijfsgegevens</w:t>
      </w:r>
    </w:p>
    <w:p>
      <w:r>
        <w:br/>
        <w:t>Deze algemene voorwaarden zijn van toepassing op alle diensten en overeenkomsten van het bedrijf Jouw Computer, gevestigd aan de Economiestraat 39 BU31, 6433KC Hoensbroek, ingeschreven bij de Kamer van Koophandel onder nummer 95734007, BTW-nummer NL005171450B48. Contact via info@jouwcomputer.nl of via www.jouwcomputer.nl.</w:t>
        <w:br/>
      </w:r>
    </w:p>
    <w:p>
      <w:pPr>
        <w:pStyle w:val="Heading1"/>
      </w:pPr>
      <w:r>
        <w:t>2. Definities</w:t>
      </w:r>
    </w:p>
    <w:p>
      <w:r>
        <w:br/>
        <w:t>In deze algemene voorwaarden wordt verstaan onder:</w:t>
        <w:br/>
        <w:t>– Jouw Computer: de eenmanszaak zoals hierboven omschreven.</w:t>
        <w:br/>
        <w:t>– Klant: iedere natuurlijke persoon of rechtspersoon die gebruikmaakt van de diensten van Jouw Computer.</w:t>
        <w:br/>
        <w:t>– Diensten: alle werkzaamheden en leveringen die onderwerp zijn van een overeenkomst tussen Jouw Computer en klant.</w:t>
        <w:br/>
        <w:t>– Overeenkomst: elke afspraak tussen Jouw Computer en de klant over het leveren van diensten of producten.</w:t>
        <w:br/>
        <w:t>– Schriftelijk: communicatie per post of e-mail.</w:t>
        <w:br/>
      </w:r>
    </w:p>
    <w:p>
      <w:pPr>
        <w:pStyle w:val="Heading1"/>
      </w:pPr>
      <w:r>
        <w:t>3. Toepasselijkheid</w:t>
      </w:r>
    </w:p>
    <w:p>
      <w:r>
        <w:br/>
        <w:t>Deze voorwaarden zijn van toepassing op iedere aanbieding, offerte en overeenkomst tussen Jouw Computer en een klant, tenzij partijen uitdrukkelijk en schriftelijk van deze voorwaarden zijn afgeweken.</w:t>
        <w:br/>
      </w:r>
    </w:p>
    <w:p>
      <w:pPr>
        <w:pStyle w:val="Heading1"/>
      </w:pPr>
      <w:r>
        <w:t>4. Diensten</w:t>
      </w:r>
    </w:p>
    <w:p>
      <w:r>
        <w:br/>
        <w:t>Jouw Computer levert onder meer de volgende diensten: assemblage van maatwerk PC’s, reparaties, upgrades, kabelmanagement (intern en aan huis), schoonmaak van systemen en vervanging van onderdelen. Voor iedere dienst wordt vooraf een vaste prijs of prijsindicatie gegeven.</w:t>
        <w:br/>
      </w:r>
    </w:p>
    <w:p>
      <w:pPr>
        <w:pStyle w:val="Heading1"/>
      </w:pPr>
      <w:r>
        <w:t>5. Offertes en prijzen</w:t>
      </w:r>
    </w:p>
    <w:p>
      <w:r>
        <w:br/>
        <w:t>Alle offertes zijn vrijblijvend, tenzij anders vermeld. Prijsopgaven kunnen onderhevig zijn aan wijzigingen, met name bij onverwachte complicaties. Indien tijdens de uitvoering blijkt dat extra werkzaamheden noodzakelijk zijn, zal de klant hierover geïnformeerd worden en wordt vooraf toestemming gevraagd.</w:t>
        <w:br/>
      </w:r>
    </w:p>
    <w:p>
      <w:pPr>
        <w:pStyle w:val="Heading1"/>
      </w:pPr>
      <w:r>
        <w:t>6. Uitvoering en levering</w:t>
      </w:r>
    </w:p>
    <w:p>
      <w:r>
        <w:br/>
        <w:t>Jouw Computer zal de overeenkomst naar beste inzicht en vermogen uitvoeren. Doorlooptijden zijn indicatief en kunnen variëren afhankelijk van de aard van de dienst en de drukte. Levering van apparatuur kan op locatie van Jouw Computer of bij de klant plaatsvinden. Levering aan huis is mogelijk binnen de volgende tarieven: binnen 3 km gratis, binnen 15 km €10, binnen 30 km €20. Voor levering boven 30 km wordt vooraf overleg gevoerd.</w:t>
        <w:br/>
      </w:r>
    </w:p>
    <w:p>
      <w:pPr>
        <w:pStyle w:val="Heading1"/>
      </w:pPr>
      <w:r>
        <w:t>7. Betaling</w:t>
      </w:r>
    </w:p>
    <w:p>
      <w:r>
        <w:br/>
        <w:t>Betaling dient te geschieden per pin bij afhaling of bij levering aan huis. In specifieke gevallen kan vooruitbetaling gevraagd worden. Bij levering aan huis vindt betaling eveneens per pintransactie plaats bij overdracht.</w:t>
        <w:br/>
      </w:r>
    </w:p>
    <w:p>
      <w:pPr>
        <w:pStyle w:val="Heading1"/>
      </w:pPr>
      <w:r>
        <w:t>8. Aansprakelijkheid en dataverlies</w:t>
      </w:r>
    </w:p>
    <w:p>
      <w:r>
        <w:br/>
        <w:t>Jouw Computer is niet aansprakelijk voor verlies of beschadiging van gegevens op door klanten aangeleverde apparatuur. Klanten zijn zelf verantwoordelijk voor het maken van back-ups. Jouw Computer is niet aansprakelijk voor indirecte schade, gevolgschade of gederfde winst.</w:t>
        <w:br/>
      </w:r>
    </w:p>
    <w:p>
      <w:pPr>
        <w:pStyle w:val="Heading1"/>
      </w:pPr>
      <w:r>
        <w:t>9. Garantie</w:t>
      </w:r>
    </w:p>
    <w:p>
      <w:r>
        <w:br/>
        <w:t>Op door Jouw Computer geleverde onderdelen of uitgevoerde werkzaamheden wordt garantie verstrekt, mits niet anders overeengekomen. Garantie geldt alleen indien het defect aantoonbaar te wijten is aan ondeugdelijke montage of onderdelen geleverd door Jouw Computer. Problemen ontstaan door onjuist gebruik, waterschade, vallen of derden vallen buiten de garantie.</w:t>
        <w:br/>
      </w:r>
    </w:p>
    <w:p>
      <w:pPr>
        <w:pStyle w:val="Heading1"/>
      </w:pPr>
      <w:r>
        <w:t>10. Privacy en gegevensbeheer</w:t>
      </w:r>
    </w:p>
    <w:p>
      <w:r>
        <w:br/>
        <w:t>Jouw Computer verwerkt persoonsgegevens conform de geldende privacywetgeving (AVG). Alleen noodzakelijke klantgegevens worden bewaard. Deze gegevens worden maximaal één jaar na afronding van een opdracht bewaard, tenzij wettelijke bewaartermijnen anders vereisen of klant anders verzoekt. Inloggegevens worden niet langer bewaard dan strikt noodzakelijk.</w:t>
        <w:br/>
      </w:r>
    </w:p>
    <w:p>
      <w:pPr>
        <w:pStyle w:val="Heading1"/>
      </w:pPr>
      <w:r>
        <w:t>11. Klachtenregeling</w:t>
      </w:r>
    </w:p>
    <w:p>
      <w:r>
        <w:br/>
        <w:t>Eventuele klachten over de uitvoering van de overeenkomst moeten binnen 7 dagen na ontdekking schriftelijk worden gemeld. Jouw Computer zal binnen een redelijke termijn reageren en indien mogelijk een oplossing bieden. Indien een geschil niet in onderling overleg kan worden opgelost, is het Nederlands recht van toepassing.</w:t>
        <w:br/>
      </w:r>
    </w:p>
    <w:p>
      <w:pPr>
        <w:pStyle w:val="Heading1"/>
      </w:pPr>
      <w:r>
        <w:t>12. Overmacht</w:t>
      </w:r>
    </w:p>
    <w:p>
      <w:r>
        <w:br/>
        <w:t>Jouw Computer is niet gehouden tot het nakomen van enige verplichting indien dit verhinderd wordt als gevolg van overmacht. Onder overmacht wordt verstaan elke van de wil van Jouw Computer onafhankelijke omstandigheid die nakoming van de verplichtingen verhindert.</w:t>
        <w:br/>
      </w:r>
    </w:p>
    <w:p>
      <w:pPr>
        <w:pStyle w:val="Heading1"/>
      </w:pPr>
      <w:r>
        <w:t>13. Wijziging van voorwaarden</w:t>
      </w:r>
    </w:p>
    <w:p>
      <w:r>
        <w:br/>
        <w:t>Jouw Computer behoudt zich het recht voor deze algemene voorwaarden eenzijdig te wijzigen of aan te vullen. Wijzigingen gelden ook ten aanzien van reeds gesloten overeenkomsten, met inachtneming van een termijn van 14 dagen na publicatie op www.jouwcomputer.nl. Indien de klant niet akkoord gaat met de wijziging, heeft deze het recht de overeenkomst te ontbinden tot het moment waarop de nieuwe voorwaarden van kracht worden.</w:t>
        <w:br/>
      </w:r>
    </w:p>
    <w:p>
      <w:pPr>
        <w:pStyle w:val="Heading1"/>
      </w:pPr>
      <w:r>
        <w:t>14. Slotbepalingen</w:t>
      </w:r>
    </w:p>
    <w:p>
      <w:r>
        <w:br/>
        <w:t>Op alle overeenkomsten is Nederlands recht van toepassing. In gevallen waarin deze voorwaarden niet voorzien, beslist Jouw Computer. Door gebruik te maken van onze diensten verklaart de klant zich akkoord met deze algemene voorwaarden, zoals ook beschikbaar gesteld via www.jouwcomputer.nl.</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